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6E873" w14:textId="77777777" w:rsidR="00A97A42" w:rsidRPr="00562B5B" w:rsidRDefault="00A97A42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50063B0" w14:textId="4E0EE526" w:rsidR="00C55DDF" w:rsidRDefault="006C7B29" w:rsidP="003D6953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Załącznik nr </w:t>
      </w:r>
      <w:r w:rsidR="00AA1419">
        <w:rPr>
          <w:rFonts w:ascii="Calibri" w:eastAsia="Times New Roman" w:hAnsi="Calibri" w:cs="Calibri"/>
          <w:b/>
          <w:color w:val="auto"/>
          <w:sz w:val="22"/>
          <w:lang w:val="pl-PL"/>
        </w:rPr>
        <w:t>2</w:t>
      </w:r>
      <w:r w:rsidRPr="0019777B">
        <w:rPr>
          <w:rFonts w:ascii="Calibri" w:eastAsia="Times New Roman" w:hAnsi="Calibri" w:cs="Calibri"/>
          <w:color w:val="auto"/>
          <w:sz w:val="22"/>
          <w:lang w:val="pl-PL"/>
        </w:rPr>
        <w:t xml:space="preserve"> – </w:t>
      </w:r>
      <w:r w:rsidRPr="0019777B"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Wykaz osób, skierowanych przez wykonawcę do realizacji zamówienia publicznego</w:t>
      </w:r>
      <w:r w:rsidR="00C55DDF" w:rsidRPr="00C55DDF">
        <w:rPr>
          <w:rFonts w:ascii="Calibri" w:eastAsia="Times New Roman" w:hAnsi="Calibri" w:cs="Calibri"/>
          <w:color w:val="auto"/>
          <w:sz w:val="22"/>
          <w:lang w:val="pl-PL"/>
        </w:rPr>
        <w:t xml:space="preserve"> </w:t>
      </w:r>
    </w:p>
    <w:p w14:paraId="6AFD1D98" w14:textId="77777777" w:rsidR="00C55DDF" w:rsidRDefault="00C55DDF" w:rsidP="003D6953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44B1E043" w14:textId="77777777" w:rsidR="006C7B29" w:rsidRPr="006C7B29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ZAMAWIAJĄCY:</w:t>
      </w:r>
    </w:p>
    <w:p w14:paraId="76F53351" w14:textId="77777777"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Gmina Andrespol</w:t>
      </w:r>
    </w:p>
    <w:p w14:paraId="37BEA77B" w14:textId="77777777"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z siedzibą w Andrespolu</w:t>
      </w:r>
    </w:p>
    <w:p w14:paraId="282BF9AB" w14:textId="77777777" w:rsidR="006C7B29" w:rsidRPr="006C7B29" w:rsidRDefault="006C7B29" w:rsidP="006C7B29">
      <w:pPr>
        <w:shd w:val="clear" w:color="auto" w:fill="FFFFFF"/>
        <w:ind w:left="5670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ul. </w:t>
      </w:r>
      <w:proofErr w:type="spell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Rokicińska</w:t>
      </w:r>
      <w:proofErr w:type="spell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 126</w:t>
      </w:r>
    </w:p>
    <w:p w14:paraId="3A15E2BF" w14:textId="77777777" w:rsidR="006C7B29" w:rsidRPr="00C037C9" w:rsidRDefault="006C7B29" w:rsidP="00C037C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95-020 Andrespol</w:t>
      </w:r>
    </w:p>
    <w:p w14:paraId="74A89A1E" w14:textId="77777777" w:rsidR="006C7B29" w:rsidRPr="00737AC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6C7B29" w14:paraId="63CB27DB" w14:textId="77777777" w:rsidTr="0003312D">
        <w:trPr>
          <w:trHeight w:val="651"/>
        </w:trPr>
        <w:tc>
          <w:tcPr>
            <w:tcW w:w="5370" w:type="dxa"/>
            <w:shd w:val="clear" w:color="auto" w:fill="auto"/>
          </w:tcPr>
          <w:p w14:paraId="032D5DD9" w14:textId="77777777"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14:paraId="7E760580" w14:textId="77777777"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14:paraId="10BDFE22" w14:textId="77777777"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6C7B29" w14:paraId="5A72505A" w14:textId="77777777" w:rsidTr="0003312D">
        <w:trPr>
          <w:trHeight w:val="656"/>
        </w:trPr>
        <w:tc>
          <w:tcPr>
            <w:tcW w:w="5370" w:type="dxa"/>
            <w:shd w:val="clear" w:color="auto" w:fill="auto"/>
          </w:tcPr>
          <w:p w14:paraId="03C4DDAB" w14:textId="77777777"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14:paraId="3278AC2F" w14:textId="77777777"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6E817F42" w14:textId="77777777" w:rsidR="007A705D" w:rsidRDefault="007A705D" w:rsidP="007A705D">
      <w:pPr>
        <w:shd w:val="clear" w:color="auto" w:fill="FFFFFF"/>
        <w:snapToGrid w:val="0"/>
        <w:rPr>
          <w:rFonts w:ascii="Calibri" w:eastAsia="Times New Roman" w:hAnsi="Calibri" w:cs="Arial"/>
          <w:color w:val="auto"/>
          <w:lang w:val="pl-PL" w:eastAsia="ar-SA" w:bidi="ar-SA"/>
        </w:rPr>
      </w:pPr>
    </w:p>
    <w:p w14:paraId="78FBFCC3" w14:textId="7D0B2E8A" w:rsidR="006C7B29" w:rsidRPr="00F2321B" w:rsidRDefault="006C7B29" w:rsidP="00BC74E8">
      <w:pPr>
        <w:ind w:firstLine="709"/>
        <w:jc w:val="both"/>
        <w:rPr>
          <w:rFonts w:ascii="Calibri" w:hAnsi="Calibri"/>
          <w:b/>
          <w:lang w:val="pl-PL"/>
        </w:rPr>
      </w:pPr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Oświadczam(y), że na potrzeby realizacji zamówienia publicznego pn.:</w:t>
      </w:r>
      <w:r w:rsidRPr="00562B5B">
        <w:rPr>
          <w:rFonts w:ascii="Calibri" w:hAnsi="Calibri"/>
          <w:lang w:val="pl-PL"/>
        </w:rPr>
        <w:t xml:space="preserve"> </w:t>
      </w:r>
      <w:r w:rsidR="009620A0" w:rsidRPr="009620A0">
        <w:rPr>
          <w:rFonts w:ascii="Calibri" w:hAnsi="Calibri"/>
          <w:b/>
          <w:lang w:val="pl-PL"/>
        </w:rPr>
        <w:t>Wykonanie dokumentacji projektowej budowy sieci kanalizacji sanitarnej na terenie gminy Andrespol, w ramach zadania: Budowa kanalizacji sanitarnej - dokumentacja projektowa</w:t>
      </w:r>
      <w:r w:rsidR="007A705D" w:rsidRPr="004D2BC6">
        <w:rPr>
          <w:rFonts w:asciiTheme="minorHAnsi" w:hAnsiTheme="minorHAnsi"/>
          <w:b/>
          <w:lang w:val="pl-PL"/>
        </w:rPr>
        <w:t xml:space="preserve">, </w:t>
      </w:r>
      <w:bookmarkStart w:id="0" w:name="_GoBack"/>
      <w:bookmarkEnd w:id="0"/>
      <w:r w:rsidRPr="00512BAC">
        <w:rPr>
          <w:rFonts w:ascii="Calibri" w:eastAsia="Times New Roman" w:hAnsi="Calibri" w:cs="Arial"/>
          <w:color w:val="auto"/>
          <w:lang w:val="pl-PL" w:eastAsia="ar-SA" w:bidi="ar-SA"/>
        </w:rPr>
        <w:t>przewiduję(</w:t>
      </w:r>
      <w:proofErr w:type="spellStart"/>
      <w:r w:rsidRPr="00512BAC">
        <w:rPr>
          <w:rFonts w:ascii="Calibri" w:eastAsia="Times New Roman" w:hAnsi="Calibri" w:cs="Arial"/>
          <w:color w:val="auto"/>
          <w:lang w:val="pl-PL" w:eastAsia="ar-SA" w:bidi="ar-SA"/>
        </w:rPr>
        <w:t>emy</w:t>
      </w:r>
      <w:proofErr w:type="spellEnd"/>
      <w:r w:rsidRPr="00512BAC">
        <w:rPr>
          <w:rFonts w:ascii="Calibri" w:eastAsia="Times New Roman" w:hAnsi="Calibri" w:cs="Arial"/>
          <w:color w:val="auto"/>
          <w:lang w:val="pl-PL" w:eastAsia="ar-SA" w:bidi="ar-SA"/>
        </w:rPr>
        <w:t>) skierować następujące osoby, spełniające wymagania</w:t>
      </w:r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 xml:space="preserve"> określone w </w:t>
      </w:r>
      <w:r w:rsidR="00AA1419">
        <w:rPr>
          <w:rFonts w:ascii="Calibri" w:eastAsia="Times New Roman" w:hAnsi="Calibri" w:cs="Arial"/>
          <w:color w:val="auto"/>
          <w:lang w:val="pl-PL" w:eastAsia="ar-SA" w:bidi="ar-SA"/>
        </w:rPr>
        <w:t>Zaproszeniu do składania ofert,</w:t>
      </w:r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 xml:space="preserve"> w zakresie kwalifikacji zawodowych, uprawnień, doświadczenia i wykształcenia niezbędnych do wykonania</w:t>
      </w:r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 xml:space="preserve"> zamówienia:</w:t>
      </w:r>
    </w:p>
    <w:tbl>
      <w:tblPr>
        <w:tblW w:w="1006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842"/>
        <w:gridCol w:w="1842"/>
        <w:gridCol w:w="2410"/>
        <w:gridCol w:w="1984"/>
      </w:tblGrid>
      <w:tr w:rsidR="00BC74E8" w:rsidRPr="006C7B29" w14:paraId="7D4EFCF0" w14:textId="77777777" w:rsidTr="00BC74E8">
        <w:trPr>
          <w:trHeight w:val="1795"/>
        </w:trPr>
        <w:tc>
          <w:tcPr>
            <w:tcW w:w="1986" w:type="dxa"/>
            <w:shd w:val="clear" w:color="auto" w:fill="auto"/>
          </w:tcPr>
          <w:p w14:paraId="761CB35B" w14:textId="77777777" w:rsidR="00BC74E8" w:rsidRPr="006C7B29" w:rsidRDefault="00BC74E8" w:rsidP="00BC74E8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Zakres wykonywanych czynności w trakcie realizacji zadania</w:t>
            </w:r>
          </w:p>
          <w:p w14:paraId="4619A744" w14:textId="77777777" w:rsidR="00BC74E8" w:rsidRPr="006C7B29" w:rsidRDefault="00BC74E8" w:rsidP="00D83D5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</w:tcPr>
          <w:p w14:paraId="6132A342" w14:textId="231C5085" w:rsidR="00BC74E8" w:rsidRDefault="00BC74E8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Imię i 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</w:t>
            </w: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azwisko</w:t>
            </w:r>
          </w:p>
        </w:tc>
        <w:tc>
          <w:tcPr>
            <w:tcW w:w="1842" w:type="dxa"/>
            <w:shd w:val="clear" w:color="auto" w:fill="auto"/>
          </w:tcPr>
          <w:p w14:paraId="6EAE06B9" w14:textId="77777777" w:rsidR="00BC74E8" w:rsidRPr="006C7B29" w:rsidRDefault="00BC74E8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Kwalifikacje </w:t>
            </w: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zawodow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e</w:t>
            </w:r>
          </w:p>
          <w:p w14:paraId="2544C8B1" w14:textId="1049D17D" w:rsidR="00BC74E8" w:rsidRPr="003D6953" w:rsidRDefault="00BC74E8" w:rsidP="00C037C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</w:pPr>
            <w:r w:rsidRPr="003D6953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  <w:t>(rodzaj i zakres kwalifikacji zawodowych zgodnie z posiadanymi uprawnieniami z podaniem nr i daty ich wydania)</w:t>
            </w:r>
          </w:p>
        </w:tc>
        <w:tc>
          <w:tcPr>
            <w:tcW w:w="2410" w:type="dxa"/>
            <w:shd w:val="clear" w:color="auto" w:fill="auto"/>
          </w:tcPr>
          <w:p w14:paraId="5AD3EDEA" w14:textId="5BC1FC02" w:rsidR="00BC74E8" w:rsidRPr="006C7B29" w:rsidRDefault="00BC74E8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Doświadczenie zawodowe 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i wykształcenie</w:t>
            </w:r>
          </w:p>
          <w:p w14:paraId="0F5B0C04" w14:textId="77777777" w:rsidR="00BC74E8" w:rsidRPr="006C7B29" w:rsidRDefault="00BC74E8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14:paraId="32E8BF69" w14:textId="77777777" w:rsidR="00BC74E8" w:rsidRPr="00EC4D21" w:rsidRDefault="00BC74E8" w:rsidP="00BC74E8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4D21">
              <w:rPr>
                <w:rFonts w:asciiTheme="minorHAnsi" w:hAnsiTheme="minorHAnsi" w:cstheme="minorHAnsi"/>
                <w:sz w:val="20"/>
                <w:szCs w:val="20"/>
              </w:rPr>
              <w:t>Forma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C4D21">
              <w:rPr>
                <w:rFonts w:asciiTheme="minorHAnsi" w:hAnsiTheme="minorHAnsi" w:cstheme="minorHAnsi"/>
                <w:sz w:val="20"/>
                <w:szCs w:val="20"/>
              </w:rPr>
              <w:t>dysponowania</w:t>
            </w:r>
            <w:proofErr w:type="spellEnd"/>
            <w:r w:rsidRPr="00EC4D2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603DD56" w14:textId="3BEDD256" w:rsidR="00BC74E8" w:rsidRPr="00BC74E8" w:rsidRDefault="00BC74E8" w:rsidP="00BC74E8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val="pl-PL"/>
              </w:rPr>
            </w:pPr>
            <w:r w:rsidRPr="00BC74E8">
              <w:rPr>
                <w:rFonts w:asciiTheme="minorHAnsi" w:hAnsiTheme="minorHAnsi" w:cstheme="minorHAnsi"/>
                <w:iCs/>
                <w:sz w:val="16"/>
                <w:szCs w:val="16"/>
              </w:rPr>
              <w:t>*</w:t>
            </w:r>
            <w:proofErr w:type="spellStart"/>
            <w:r w:rsidRPr="00BC74E8">
              <w:rPr>
                <w:rFonts w:asciiTheme="minorHAnsi" w:hAnsiTheme="minorHAnsi" w:cstheme="minorHAnsi"/>
                <w:iCs/>
                <w:sz w:val="16"/>
                <w:szCs w:val="16"/>
              </w:rPr>
              <w:t>niepotrzebne</w:t>
            </w:r>
            <w:proofErr w:type="spellEnd"/>
            <w:r w:rsidRPr="00BC74E8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proofErr w:type="spellStart"/>
            <w:r w:rsidRPr="00BC74E8">
              <w:rPr>
                <w:rFonts w:asciiTheme="minorHAnsi" w:hAnsiTheme="minorHAnsi" w:cstheme="minorHAnsi"/>
                <w:iCs/>
                <w:sz w:val="16"/>
                <w:szCs w:val="16"/>
              </w:rPr>
              <w:t>skreślić</w:t>
            </w:r>
            <w:proofErr w:type="spellEnd"/>
          </w:p>
        </w:tc>
      </w:tr>
      <w:tr w:rsidR="00BC74E8" w:rsidRPr="006C7B29" w14:paraId="3710D11B" w14:textId="77777777" w:rsidTr="00BC74E8">
        <w:trPr>
          <w:trHeight w:val="311"/>
        </w:trPr>
        <w:tc>
          <w:tcPr>
            <w:tcW w:w="1986" w:type="dxa"/>
            <w:shd w:val="clear" w:color="auto" w:fill="auto"/>
          </w:tcPr>
          <w:p w14:paraId="5A4A7514" w14:textId="77777777" w:rsidR="00BC74E8" w:rsidRPr="00512BAC" w:rsidRDefault="00BC74E8" w:rsidP="00512BAC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512BAC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1</w:t>
            </w:r>
          </w:p>
        </w:tc>
        <w:tc>
          <w:tcPr>
            <w:tcW w:w="1842" w:type="dxa"/>
          </w:tcPr>
          <w:p w14:paraId="757A5DB3" w14:textId="77777777" w:rsidR="00BC74E8" w:rsidRPr="00512BAC" w:rsidRDefault="00BC74E8" w:rsidP="00101162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512BAC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698945" w14:textId="77777777" w:rsidR="00BC74E8" w:rsidRPr="00512BAC" w:rsidRDefault="00BC74E8" w:rsidP="00101162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512BAC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C415F9" w14:textId="77777777" w:rsidR="00BC74E8" w:rsidRPr="00512BAC" w:rsidRDefault="00BC74E8" w:rsidP="00101162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512BAC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5E8BDFAD" w14:textId="77777777" w:rsidR="00BC74E8" w:rsidRPr="00512BAC" w:rsidRDefault="00BC74E8" w:rsidP="00512BA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pl-PL"/>
              </w:rPr>
            </w:pPr>
            <w:r w:rsidRPr="00512BAC">
              <w:rPr>
                <w:rFonts w:ascii="Calibri" w:eastAsia="Times New Roman" w:hAnsi="Calibri" w:cs="Calibri"/>
                <w:sz w:val="22"/>
                <w:szCs w:val="22"/>
                <w:lang w:val="pl-PL"/>
              </w:rPr>
              <w:t>5</w:t>
            </w:r>
          </w:p>
        </w:tc>
      </w:tr>
      <w:tr w:rsidR="00BC74E8" w:rsidRPr="006C7B29" w14:paraId="1BA0C82E" w14:textId="77777777" w:rsidTr="00BC74E8">
        <w:trPr>
          <w:trHeight w:val="816"/>
        </w:trPr>
        <w:tc>
          <w:tcPr>
            <w:tcW w:w="1986" w:type="dxa"/>
            <w:shd w:val="clear" w:color="auto" w:fill="auto"/>
          </w:tcPr>
          <w:p w14:paraId="1B32C9CF" w14:textId="77777777" w:rsidR="00BC74E8" w:rsidRPr="006C7B29" w:rsidRDefault="00BC74E8" w:rsidP="00BC74E8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512BAC"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pl-PL"/>
              </w:rPr>
              <w:t>Projektant</w:t>
            </w:r>
            <w:r w:rsidR="00101881"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842" w:type="dxa"/>
          </w:tcPr>
          <w:p w14:paraId="0674CB3E" w14:textId="77777777" w:rsidR="00BC74E8" w:rsidRPr="006C7B29" w:rsidRDefault="00BC74E8" w:rsidP="00BC74E8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49A5B01C" w14:textId="77777777" w:rsidR="00BC74E8" w:rsidRPr="006C7B29" w:rsidRDefault="00BC74E8" w:rsidP="00BC74E8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6210EA" w14:textId="77777777" w:rsidR="00BC74E8" w:rsidRDefault="00BC74E8" w:rsidP="00BC74E8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……… lat doświadczenia zawodowego</w:t>
            </w:r>
          </w:p>
          <w:p w14:paraId="712FCCAD" w14:textId="77777777" w:rsidR="00BC74E8" w:rsidRPr="006C7B29" w:rsidRDefault="00BC74E8" w:rsidP="00BC74E8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…………………………….</w:t>
            </w:r>
          </w:p>
        </w:tc>
        <w:tc>
          <w:tcPr>
            <w:tcW w:w="1984" w:type="dxa"/>
            <w:shd w:val="clear" w:color="auto" w:fill="auto"/>
          </w:tcPr>
          <w:p w14:paraId="51CC09CC" w14:textId="77777777" w:rsidR="00BC74E8" w:rsidRPr="00CE09C8" w:rsidRDefault="00BC74E8" w:rsidP="00BC74E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pl-PL"/>
              </w:rPr>
            </w:pPr>
            <w:proofErr w:type="spellStart"/>
            <w:r>
              <w:rPr>
                <w:rFonts w:ascii="Verdana" w:hAnsi="Verdana" w:cs="Verdana"/>
                <w:b/>
                <w:sz w:val="16"/>
                <w:szCs w:val="16"/>
              </w:rPr>
              <w:t>Dysponowanie</w:t>
            </w:r>
            <w:proofErr w:type="spellEnd"/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sz w:val="16"/>
                <w:szCs w:val="16"/>
              </w:rPr>
              <w:t>bezpośrednie</w:t>
            </w:r>
            <w:proofErr w:type="spellEnd"/>
            <w:r>
              <w:rPr>
                <w:rFonts w:ascii="Verdana" w:hAnsi="Verdana" w:cs="Verdana"/>
                <w:b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Verdana" w:hAnsi="Verdana" w:cs="Verdana"/>
                <w:b/>
                <w:sz w:val="16"/>
                <w:szCs w:val="16"/>
              </w:rPr>
              <w:t>dysponowanie</w:t>
            </w:r>
            <w:proofErr w:type="spellEnd"/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sz w:val="16"/>
                <w:szCs w:val="16"/>
              </w:rPr>
              <w:t>pośrednie</w:t>
            </w:r>
            <w:proofErr w:type="spellEnd"/>
            <w:r>
              <w:rPr>
                <w:rFonts w:ascii="Verdana" w:hAnsi="Verdana" w:cs="Verdana"/>
                <w:b/>
                <w:sz w:val="16"/>
                <w:szCs w:val="16"/>
              </w:rPr>
              <w:t>**</w:t>
            </w:r>
          </w:p>
        </w:tc>
      </w:tr>
      <w:tr w:rsidR="00BC74E8" w:rsidRPr="006C7B29" w14:paraId="3860D62F" w14:textId="77777777" w:rsidTr="00BC74E8">
        <w:trPr>
          <w:trHeight w:val="567"/>
        </w:trPr>
        <w:tc>
          <w:tcPr>
            <w:tcW w:w="1986" w:type="dxa"/>
            <w:shd w:val="clear" w:color="auto" w:fill="auto"/>
          </w:tcPr>
          <w:p w14:paraId="022C43DD" w14:textId="77777777" w:rsidR="00BC74E8" w:rsidRPr="006C7B29" w:rsidRDefault="00BC74E8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</w:tcPr>
          <w:p w14:paraId="77341CC5" w14:textId="77777777" w:rsidR="00BC74E8" w:rsidRPr="006C7B29" w:rsidRDefault="00BC74E8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2540A735" w14:textId="77777777" w:rsidR="00BC74E8" w:rsidRPr="006C7B29" w:rsidRDefault="00BC74E8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14:paraId="3C5B6D8D" w14:textId="77777777" w:rsidR="00BC74E8" w:rsidRPr="006C7B29" w:rsidRDefault="00BC74E8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14:paraId="1A869723" w14:textId="77777777" w:rsidR="00BC74E8" w:rsidRPr="006C7B29" w:rsidRDefault="00BC74E8" w:rsidP="006C7B29">
            <w:pPr>
              <w:suppressAutoHyphens w:val="0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</w:tc>
      </w:tr>
    </w:tbl>
    <w:p w14:paraId="07881DF8" w14:textId="77777777" w:rsidR="00512BAC" w:rsidRPr="004D2BC6" w:rsidRDefault="00512BAC" w:rsidP="00512BAC">
      <w:pPr>
        <w:autoSpaceDE w:val="0"/>
        <w:spacing w:after="60"/>
        <w:ind w:left="-284" w:right="-567"/>
        <w:jc w:val="both"/>
        <w:rPr>
          <w:rFonts w:ascii="Verdana" w:hAnsi="Verdana"/>
          <w:b/>
          <w:i/>
          <w:spacing w:val="4"/>
          <w:sz w:val="16"/>
          <w:szCs w:val="16"/>
          <w:lang w:val="pl-PL"/>
        </w:rPr>
      </w:pPr>
    </w:p>
    <w:p w14:paraId="6C2DAE07" w14:textId="0C964716" w:rsidR="00512BAC" w:rsidRPr="00AA1419" w:rsidRDefault="00512BAC" w:rsidP="00AA1419">
      <w:pPr>
        <w:autoSpaceDE w:val="0"/>
        <w:ind w:left="-284" w:right="-569"/>
        <w:jc w:val="both"/>
        <w:rPr>
          <w:rFonts w:ascii="Verdana" w:hAnsi="Verdana" w:cs="Verdana"/>
          <w:i/>
          <w:sz w:val="14"/>
          <w:szCs w:val="14"/>
          <w:lang w:val="pl-PL"/>
        </w:rPr>
      </w:pPr>
      <w:r w:rsidRPr="004D2BC6">
        <w:rPr>
          <w:rFonts w:ascii="Verdana" w:hAnsi="Verdana" w:cs="Verdana"/>
          <w:i/>
          <w:sz w:val="14"/>
          <w:szCs w:val="14"/>
          <w:lang w:val="pl-PL"/>
        </w:rPr>
        <w:t>*</w:t>
      </w:r>
      <w:r w:rsidRPr="004D2BC6">
        <w:rPr>
          <w:rFonts w:ascii="Verdana" w:hAnsi="Verdana"/>
          <w:i/>
          <w:sz w:val="14"/>
          <w:szCs w:val="14"/>
          <w:lang w:val="pl-PL"/>
        </w:rPr>
        <w:t xml:space="preserve">Z </w:t>
      </w:r>
      <w:r w:rsidRPr="004D2BC6">
        <w:rPr>
          <w:rFonts w:ascii="Verdana" w:hAnsi="Verdana"/>
          <w:i/>
          <w:sz w:val="14"/>
          <w:szCs w:val="14"/>
          <w:u w:val="single"/>
          <w:lang w:val="pl-PL"/>
        </w:rPr>
        <w:t>dysponowaniem bezpośrednim</w:t>
      </w:r>
      <w:r w:rsidRPr="004D2BC6">
        <w:rPr>
          <w:rFonts w:ascii="Verdana" w:hAnsi="Verdana"/>
          <w:i/>
          <w:sz w:val="14"/>
          <w:szCs w:val="14"/>
          <w:lang w:val="pl-PL"/>
        </w:rPr>
        <w:t xml:space="preserve"> mamy do czynienia, gdy tytułem prawnym do powołania się przez wykonawcę na dysponowanie osobami zdolnymi do wykonania zamówienia jest stosunek prawny istniejący bezpośrednio pomiędzy wykonawcą a osobami, na dysponowanie którymi wykonawca się powołuje.</w:t>
      </w:r>
    </w:p>
    <w:p w14:paraId="2F7A44C5" w14:textId="77777777" w:rsidR="00512BAC" w:rsidRPr="004D2BC6" w:rsidRDefault="00512BAC" w:rsidP="00512BAC">
      <w:pPr>
        <w:autoSpaceDE w:val="0"/>
        <w:ind w:left="-284" w:right="-455"/>
        <w:jc w:val="both"/>
        <w:rPr>
          <w:rFonts w:ascii="Verdana" w:hAnsi="Verdana"/>
          <w:i/>
          <w:sz w:val="14"/>
          <w:szCs w:val="14"/>
          <w:lang w:val="pl-PL"/>
        </w:rPr>
      </w:pPr>
      <w:r w:rsidRPr="004D2BC6">
        <w:rPr>
          <w:rFonts w:ascii="Verdana" w:hAnsi="Verdana"/>
          <w:i/>
          <w:sz w:val="14"/>
          <w:szCs w:val="14"/>
          <w:lang w:val="pl-PL"/>
        </w:rPr>
        <w:t>Bez znaczenia jest tutaj charakter prawny takiego stosunku, tj. może to być umowa o pracę, umowa zlecenia, umowa przedwstępną, czy też z samozatrudnienie się osoby fizycznej prowadzącej działalność gospodarczą.</w:t>
      </w:r>
    </w:p>
    <w:p w14:paraId="00AD07B9" w14:textId="77777777" w:rsidR="00512BAC" w:rsidRPr="004D2BC6" w:rsidRDefault="00512BAC" w:rsidP="00512BAC">
      <w:pPr>
        <w:autoSpaceDE w:val="0"/>
        <w:ind w:left="-284" w:right="-455"/>
        <w:jc w:val="both"/>
        <w:rPr>
          <w:rFonts w:ascii="Verdana" w:hAnsi="Verdana"/>
          <w:i/>
          <w:sz w:val="14"/>
          <w:szCs w:val="14"/>
          <w:lang w:val="pl-PL"/>
        </w:rPr>
      </w:pPr>
      <w:r w:rsidRPr="004D2BC6">
        <w:rPr>
          <w:rFonts w:ascii="Verdana" w:hAnsi="Verdana"/>
          <w:i/>
          <w:sz w:val="14"/>
          <w:szCs w:val="14"/>
          <w:lang w:val="pl-PL"/>
        </w:rPr>
        <w:t xml:space="preserve">Z </w:t>
      </w:r>
      <w:r w:rsidRPr="004D2BC6">
        <w:rPr>
          <w:rFonts w:ascii="Verdana" w:hAnsi="Verdana"/>
          <w:i/>
          <w:sz w:val="14"/>
          <w:szCs w:val="14"/>
          <w:u w:val="single"/>
          <w:lang w:val="pl-PL"/>
        </w:rPr>
        <w:t>pośrednim dysponowaniem</w:t>
      </w:r>
      <w:r w:rsidRPr="004D2BC6">
        <w:rPr>
          <w:rFonts w:ascii="Verdana" w:hAnsi="Verdana"/>
          <w:i/>
          <w:sz w:val="14"/>
          <w:szCs w:val="14"/>
          <w:lang w:val="pl-PL"/>
        </w:rPr>
        <w:t xml:space="preserve">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22a ustawy </w:t>
      </w:r>
      <w:proofErr w:type="spellStart"/>
      <w:r w:rsidRPr="004D2BC6">
        <w:rPr>
          <w:rFonts w:ascii="Verdana" w:hAnsi="Verdana"/>
          <w:i/>
          <w:sz w:val="14"/>
          <w:szCs w:val="14"/>
          <w:lang w:val="pl-PL"/>
        </w:rPr>
        <w:t>Pzp</w:t>
      </w:r>
      <w:proofErr w:type="spellEnd"/>
      <w:r w:rsidRPr="004D2BC6">
        <w:rPr>
          <w:rFonts w:ascii="Verdana" w:hAnsi="Verdana"/>
          <w:i/>
          <w:sz w:val="14"/>
          <w:szCs w:val="14"/>
          <w:lang w:val="pl-PL"/>
        </w:rPr>
        <w:t>, stosowne zobowiązanie podmiotu trzeciego do udostępnienia tych osób.</w:t>
      </w:r>
    </w:p>
    <w:p w14:paraId="090DE2A2" w14:textId="77777777" w:rsidR="00512BAC" w:rsidRPr="004D2BC6" w:rsidRDefault="00512BAC" w:rsidP="00512BAC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  <w:lang w:val="pl-PL"/>
        </w:rPr>
      </w:pPr>
    </w:p>
    <w:p w14:paraId="74BC0A96" w14:textId="77777777" w:rsidR="00C56881" w:rsidRDefault="00C56881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14:paraId="6CEF0880" w14:textId="77777777" w:rsidR="00B92A76" w:rsidRPr="00B92A76" w:rsidRDefault="00B92A76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B92A76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>……………………………………………………..</w:t>
      </w:r>
    </w:p>
    <w:p w14:paraId="2925FD3A" w14:textId="77777777" w:rsidR="00B92A76" w:rsidRPr="00CE09C8" w:rsidRDefault="00B92A76" w:rsidP="00B92A76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CE09C8">
        <w:rPr>
          <w:rFonts w:ascii="Calibri" w:eastAsia="Calibri" w:hAnsi="Calibri" w:cs="Calibri"/>
          <w:color w:val="auto"/>
          <w:kern w:val="0"/>
          <w:sz w:val="16"/>
          <w:szCs w:val="16"/>
          <w:lang w:val="pl-PL" w:eastAsia="pl-PL" w:bidi="ar-SA"/>
        </w:rPr>
        <w:t xml:space="preserve">  Miejscowość/Data                                                            </w:t>
      </w:r>
      <w:r w:rsidR="00CE09C8">
        <w:rPr>
          <w:rFonts w:ascii="Calibri" w:eastAsia="Calibri" w:hAnsi="Calibri" w:cs="Calibri"/>
          <w:color w:val="auto"/>
          <w:kern w:val="0"/>
          <w:sz w:val="16"/>
          <w:szCs w:val="16"/>
          <w:lang w:val="pl-PL" w:eastAsia="pl-PL" w:bidi="ar-SA"/>
        </w:rPr>
        <w:t xml:space="preserve">                                     </w:t>
      </w:r>
      <w:r w:rsidRPr="00CE09C8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.................................................................. </w:t>
      </w:r>
    </w:p>
    <w:p w14:paraId="3170751C" w14:textId="77777777" w:rsidR="000A1482" w:rsidRPr="00CE09C8" w:rsidRDefault="00B92A76" w:rsidP="00BC74E8">
      <w:pPr>
        <w:shd w:val="clear" w:color="auto" w:fill="FFFFFF"/>
        <w:ind w:left="4956"/>
        <w:rPr>
          <w:rFonts w:ascii="Calibri" w:hAnsi="Calibri" w:cs="Calibri"/>
          <w:color w:val="auto"/>
          <w:sz w:val="16"/>
          <w:szCs w:val="16"/>
          <w:lang w:val="pl-PL"/>
        </w:rPr>
      </w:pPr>
      <w:r w:rsidRPr="00CE09C8">
        <w:rPr>
          <w:rFonts w:ascii="Calibri" w:hAnsi="Calibri" w:cs="Calibri"/>
          <w:color w:val="auto"/>
          <w:sz w:val="16"/>
          <w:szCs w:val="16"/>
          <w:lang w:val="pl-PL"/>
        </w:rPr>
        <w:t xml:space="preserve">            (Podpis(y) osoby(osób) upoważnionej(</w:t>
      </w:r>
      <w:proofErr w:type="spellStart"/>
      <w:r w:rsidRPr="00CE09C8">
        <w:rPr>
          <w:rFonts w:ascii="Calibri" w:hAnsi="Calibri" w:cs="Calibri"/>
          <w:color w:val="auto"/>
          <w:sz w:val="16"/>
          <w:szCs w:val="16"/>
          <w:lang w:val="pl-PL"/>
        </w:rPr>
        <w:t>ych</w:t>
      </w:r>
      <w:proofErr w:type="spellEnd"/>
      <w:r w:rsidRPr="00CE09C8">
        <w:rPr>
          <w:rFonts w:ascii="Calibri" w:hAnsi="Calibri" w:cs="Calibri"/>
          <w:color w:val="auto"/>
          <w:sz w:val="16"/>
          <w:szCs w:val="16"/>
          <w:lang w:val="pl-PL"/>
        </w:rPr>
        <w:t xml:space="preserve">) do podpisania niniejszej oferty w imieniu Wykonawcy(ów) </w:t>
      </w:r>
    </w:p>
    <w:sectPr w:rsidR="000A1482" w:rsidRPr="00CE09C8" w:rsidSect="00A47E8E">
      <w:footerReference w:type="default" r:id="rId9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1FD59" w14:textId="77777777" w:rsidR="000D55A5" w:rsidRDefault="000D55A5" w:rsidP="00E36944">
      <w:r>
        <w:separator/>
      </w:r>
    </w:p>
  </w:endnote>
  <w:endnote w:type="continuationSeparator" w:id="0">
    <w:p w14:paraId="3CE70A8E" w14:textId="77777777" w:rsidR="000D55A5" w:rsidRDefault="000D55A5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893900"/>
      <w:docPartObj>
        <w:docPartGallery w:val="Page Numbers (Bottom of Page)"/>
        <w:docPartUnique/>
      </w:docPartObj>
    </w:sdtPr>
    <w:sdtEndPr/>
    <w:sdtContent>
      <w:p w14:paraId="25F76D33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9620A0" w:rsidRPr="009620A0">
          <w:rPr>
            <w:noProof/>
            <w:lang w:val="pl-PL"/>
          </w:rPr>
          <w:t>1</w:t>
        </w:r>
        <w:r>
          <w:fldChar w:fldCharType="end"/>
        </w:r>
      </w:p>
    </w:sdtContent>
  </w:sdt>
  <w:p w14:paraId="20251306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10AB3" w14:textId="77777777" w:rsidR="000D55A5" w:rsidRDefault="000D55A5" w:rsidP="00E36944">
      <w:r>
        <w:separator/>
      </w:r>
    </w:p>
  </w:footnote>
  <w:footnote w:type="continuationSeparator" w:id="0">
    <w:p w14:paraId="330C6A5D" w14:textId="77777777" w:rsidR="000D55A5" w:rsidRDefault="000D55A5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2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8"/>
  </w:num>
  <w:num w:numId="9">
    <w:abstractNumId w:val="41"/>
  </w:num>
  <w:num w:numId="10">
    <w:abstractNumId w:val="12"/>
  </w:num>
  <w:num w:numId="11">
    <w:abstractNumId w:val="44"/>
  </w:num>
  <w:num w:numId="12">
    <w:abstractNumId w:val="47"/>
  </w:num>
  <w:num w:numId="13">
    <w:abstractNumId w:val="42"/>
  </w:num>
  <w:num w:numId="14">
    <w:abstractNumId w:val="39"/>
  </w:num>
  <w:num w:numId="15">
    <w:abstractNumId w:val="34"/>
  </w:num>
  <w:num w:numId="16">
    <w:abstractNumId w:val="43"/>
  </w:num>
  <w:num w:numId="17">
    <w:abstractNumId w:val="19"/>
  </w:num>
  <w:num w:numId="18">
    <w:abstractNumId w:val="24"/>
  </w:num>
  <w:num w:numId="19">
    <w:abstractNumId w:val="28"/>
  </w:num>
  <w:num w:numId="20">
    <w:abstractNumId w:val="30"/>
  </w:num>
  <w:num w:numId="21">
    <w:abstractNumId w:val="26"/>
  </w:num>
  <w:num w:numId="22">
    <w:abstractNumId w:val="29"/>
  </w:num>
  <w:num w:numId="23">
    <w:abstractNumId w:val="32"/>
  </w:num>
  <w:num w:numId="24">
    <w:abstractNumId w:val="3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0"/>
  </w:num>
  <w:num w:numId="28">
    <w:abstractNumId w:val="17"/>
  </w:num>
  <w:num w:numId="29">
    <w:abstractNumId w:val="46"/>
  </w:num>
  <w:num w:numId="30">
    <w:abstractNumId w:val="40"/>
  </w:num>
  <w:num w:numId="31">
    <w:abstractNumId w:val="31"/>
  </w:num>
  <w:num w:numId="32">
    <w:abstractNumId w:val="35"/>
  </w:num>
  <w:num w:numId="33">
    <w:abstractNumId w:val="23"/>
  </w:num>
  <w:num w:numId="34">
    <w:abstractNumId w:val="18"/>
  </w:num>
  <w:num w:numId="35">
    <w:abstractNumId w:val="25"/>
  </w:num>
  <w:num w:numId="36">
    <w:abstractNumId w:val="37"/>
  </w:num>
  <w:num w:numId="37">
    <w:abstractNumId w:val="21"/>
  </w:num>
  <w:num w:numId="38">
    <w:abstractNumId w:val="22"/>
  </w:num>
  <w:num w:numId="39">
    <w:abstractNumId w:val="11"/>
  </w:num>
  <w:num w:numId="40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482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55A5"/>
    <w:rsid w:val="000D6958"/>
    <w:rsid w:val="000E10DF"/>
    <w:rsid w:val="000E20CA"/>
    <w:rsid w:val="000E7433"/>
    <w:rsid w:val="000F2133"/>
    <w:rsid w:val="000F529D"/>
    <w:rsid w:val="000F7DEB"/>
    <w:rsid w:val="00101881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6A21"/>
    <w:rsid w:val="00207942"/>
    <w:rsid w:val="0021142E"/>
    <w:rsid w:val="00213E24"/>
    <w:rsid w:val="00214AE3"/>
    <w:rsid w:val="00224054"/>
    <w:rsid w:val="00225C2E"/>
    <w:rsid w:val="002323D4"/>
    <w:rsid w:val="00253392"/>
    <w:rsid w:val="00260FEF"/>
    <w:rsid w:val="00263753"/>
    <w:rsid w:val="002706A6"/>
    <w:rsid w:val="00273B5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85E80"/>
    <w:rsid w:val="00390E26"/>
    <w:rsid w:val="00391189"/>
    <w:rsid w:val="00391B2A"/>
    <w:rsid w:val="00393E01"/>
    <w:rsid w:val="0039502A"/>
    <w:rsid w:val="00395579"/>
    <w:rsid w:val="003A12AB"/>
    <w:rsid w:val="003A1D75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2BC6"/>
    <w:rsid w:val="004D6B23"/>
    <w:rsid w:val="004E0210"/>
    <w:rsid w:val="004E35C6"/>
    <w:rsid w:val="004E47AF"/>
    <w:rsid w:val="004F3B88"/>
    <w:rsid w:val="004F4C57"/>
    <w:rsid w:val="00503591"/>
    <w:rsid w:val="00512BAC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0FFB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20A0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318B"/>
    <w:rsid w:val="009A2690"/>
    <w:rsid w:val="009A6C28"/>
    <w:rsid w:val="009A7447"/>
    <w:rsid w:val="009B4B84"/>
    <w:rsid w:val="009D088F"/>
    <w:rsid w:val="009D709E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19"/>
    <w:rsid w:val="00AA14FD"/>
    <w:rsid w:val="00AA1A4F"/>
    <w:rsid w:val="00AA328A"/>
    <w:rsid w:val="00AD414D"/>
    <w:rsid w:val="00AD4CA5"/>
    <w:rsid w:val="00AD76E9"/>
    <w:rsid w:val="00AE678E"/>
    <w:rsid w:val="00AE79AF"/>
    <w:rsid w:val="00AF1064"/>
    <w:rsid w:val="00B0613C"/>
    <w:rsid w:val="00B076BA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B0CB0"/>
    <w:rsid w:val="00BB2F8B"/>
    <w:rsid w:val="00BC3C63"/>
    <w:rsid w:val="00BC636C"/>
    <w:rsid w:val="00BC74E8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DDF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C4D21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21B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26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  <w:style w:type="paragraph" w:styleId="Zwykytekst">
    <w:name w:val="Plain Text"/>
    <w:basedOn w:val="Normalny"/>
    <w:link w:val="ZwykytekstZnak"/>
    <w:uiPriority w:val="99"/>
    <w:rsid w:val="000A1482"/>
    <w:pPr>
      <w:widowControl/>
      <w:suppressAutoHyphens w:val="0"/>
    </w:pPr>
    <w:rPr>
      <w:rFonts w:ascii="Courier New" w:eastAsia="Times New Roman" w:hAnsi="Courier New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A1482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C1B6B-B64F-40BD-9D5D-DAD9562EF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Kłos</dc:creator>
  <cp:lastModifiedBy>Rafał Frankiewicz</cp:lastModifiedBy>
  <cp:revision>49</cp:revision>
  <cp:lastPrinted>2019-10-07T09:28:00Z</cp:lastPrinted>
  <dcterms:created xsi:type="dcterms:W3CDTF">2017-07-23T23:20:00Z</dcterms:created>
  <dcterms:modified xsi:type="dcterms:W3CDTF">2020-12-31T09:10:00Z</dcterms:modified>
</cp:coreProperties>
</file>